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в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Майская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неопрятный внешний вид (одежда испачкана), невнятную речь, 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>266962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 от 06.05.2025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 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002789 от 06.05.2025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от 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